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41E3" w14:textId="7F796A96" w:rsidR="00BD0BBB" w:rsidRPr="009959AE" w:rsidRDefault="00DE299B" w:rsidP="0070457E">
      <w:pPr>
        <w:pStyle w:val="Datum"/>
        <w:spacing w:before="120" w:after="12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April, 202</w:t>
      </w:r>
      <w:r w:rsidR="0019359F">
        <w:rPr>
          <w:rFonts w:ascii="Segoe UI" w:hAnsi="Segoe UI" w:cs="Segoe UI"/>
          <w:sz w:val="20"/>
          <w:szCs w:val="20"/>
        </w:rPr>
        <w:t>4</w:t>
      </w:r>
      <w:r w:rsidR="00A44454">
        <w:rPr>
          <w:rFonts w:ascii="Segoe UI" w:hAnsi="Segoe UI" w:cs="Segoe UI"/>
          <w:sz w:val="20"/>
          <w:szCs w:val="20"/>
        </w:rPr>
        <w:fldChar w:fldCharType="begin"/>
      </w:r>
      <w:r w:rsidR="00A44454">
        <w:rPr>
          <w:rFonts w:ascii="Segoe UI" w:hAnsi="Segoe UI" w:cs="Segoe UI"/>
          <w:sz w:val="20"/>
          <w:szCs w:val="20"/>
        </w:rPr>
        <w:instrText xml:space="preserve"> PRINTDATE  \@ "dddd, d. MMMM yyyy"  \* MERGEFORMAT </w:instrText>
      </w:r>
      <w:r w:rsidR="00000000">
        <w:rPr>
          <w:rFonts w:ascii="Segoe UI" w:hAnsi="Segoe UI" w:cs="Segoe UI"/>
          <w:sz w:val="20"/>
          <w:szCs w:val="20"/>
        </w:rPr>
        <w:fldChar w:fldCharType="separate"/>
      </w:r>
      <w:r w:rsidR="00A44454">
        <w:rPr>
          <w:rFonts w:ascii="Segoe UI" w:hAnsi="Segoe UI" w:cs="Segoe UI"/>
          <w:sz w:val="20"/>
          <w:szCs w:val="20"/>
        </w:rPr>
        <w:fldChar w:fldCharType="end"/>
      </w:r>
    </w:p>
    <w:p w14:paraId="4B12893D" w14:textId="77777777" w:rsidR="003173BF" w:rsidRPr="009959AE" w:rsidRDefault="00911F1D" w:rsidP="003173BF">
      <w:pPr>
        <w:pStyle w:val="berschrift2"/>
        <w:pBdr>
          <w:bottom w:val="single" w:sz="2" w:space="1" w:color="7F7F7F" w:themeColor="text1" w:themeTint="80"/>
        </w:pBdr>
        <w:spacing w:before="120"/>
        <w:ind w:right="2824"/>
        <w:jc w:val="left"/>
        <w:rPr>
          <w:rFonts w:ascii="Segoe UI" w:hAnsi="Segoe UI" w:cs="Segoe UI"/>
          <w:b/>
          <w:sz w:val="12"/>
          <w:szCs w:val="12"/>
          <w:lang w:val="de-DE"/>
        </w:rPr>
      </w:pPr>
      <w:r w:rsidRPr="009959AE">
        <w:rPr>
          <w:rFonts w:ascii="Segoe UI" w:hAnsi="Segoe UI" w:cs="Segoe UI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93F3B71" wp14:editId="29D81593">
                <wp:simplePos x="0" y="0"/>
                <wp:positionH relativeFrom="column">
                  <wp:posOffset>0</wp:posOffset>
                </wp:positionH>
                <wp:positionV relativeFrom="margin">
                  <wp:posOffset>459105</wp:posOffset>
                </wp:positionV>
                <wp:extent cx="3059430" cy="1439545"/>
                <wp:effectExtent l="0" t="0" r="7620" b="825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551F" w14:textId="77EE5A34" w:rsidR="00D938CB" w:rsidRDefault="00D938CB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E077EE5" w14:textId="0BA03943" w:rsidR="00DE299B" w:rsidRPr="00D938CB" w:rsidRDefault="00DE299B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Vereine im Bezirk Oberschwaben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F3B7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6.15pt;width:240.9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" fillcolor="white [3201]" stroked="f" strokeweight=".5pt">
                <v:textbox>
                  <w:txbxContent>
                    <w:p w14:paraId="50AB551F" w14:textId="77EE5A34" w:rsidR="00D938CB" w:rsidRDefault="00D938CB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E077EE5" w14:textId="0BA03943" w:rsidR="00DE299B" w:rsidRPr="00D938CB" w:rsidRDefault="00DE299B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Vereine im Bezirk Oberschwaben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3173BF" w:rsidRPr="009959AE">
        <w:rPr>
          <w:rFonts w:ascii="Segoe UI" w:hAnsi="Segoe UI" w:cs="Segoe UI"/>
          <w:sz w:val="12"/>
          <w:szCs w:val="12"/>
          <w:lang w:val="de-DE"/>
        </w:rPr>
        <w:t xml:space="preserve">TSG Leutkirch – Leichtathletik • </w:t>
      </w:r>
      <w:r w:rsidR="00DD62E7">
        <w:rPr>
          <w:rFonts w:ascii="Segoe UI" w:hAnsi="Segoe UI" w:cs="Segoe UI"/>
          <w:sz w:val="12"/>
          <w:szCs w:val="12"/>
          <w:lang w:val="de-DE"/>
        </w:rPr>
        <w:t>mATTHIAS ROTZLER</w:t>
      </w:r>
      <w:r w:rsidR="003173BF" w:rsidRPr="009959AE">
        <w:rPr>
          <w:rFonts w:ascii="Segoe UI" w:hAnsi="Segoe UI" w:cs="Segoe UI"/>
          <w:sz w:val="12"/>
          <w:szCs w:val="12"/>
          <w:lang w:val="de-DE"/>
        </w:rPr>
        <w:t xml:space="preserve"> • </w:t>
      </w:r>
      <w:r w:rsidR="00DD62E7">
        <w:rPr>
          <w:rFonts w:ascii="Segoe UI" w:hAnsi="Segoe UI" w:cs="Segoe UI"/>
          <w:sz w:val="12"/>
          <w:szCs w:val="12"/>
          <w:lang w:val="de-DE"/>
        </w:rPr>
        <w:t>zUR dORFSCHULE 2</w:t>
      </w:r>
      <w:r w:rsidR="003173BF" w:rsidRPr="009959AE">
        <w:rPr>
          <w:rFonts w:ascii="Segoe UI" w:hAnsi="Segoe UI" w:cs="Segoe UI"/>
          <w:sz w:val="12"/>
          <w:szCs w:val="12"/>
          <w:lang w:val="de-DE"/>
        </w:rPr>
        <w:t xml:space="preserve"> • 88299 Leutkirch</w:t>
      </w:r>
    </w:p>
    <w:p w14:paraId="2127D8F5" w14:textId="77777777" w:rsidR="003173BF" w:rsidRPr="009959AE" w:rsidRDefault="003173BF" w:rsidP="00C17E4A">
      <w:pPr>
        <w:pStyle w:val="Anrede"/>
        <w:spacing w:before="320" w:after="320"/>
        <w:rPr>
          <w:rFonts w:ascii="Segoe UI" w:hAnsi="Segoe UI" w:cs="Segoe UI"/>
        </w:rPr>
      </w:pPr>
    </w:p>
    <w:p w14:paraId="10BAE2C8" w14:textId="77777777" w:rsidR="00911F1D" w:rsidRPr="009959AE" w:rsidRDefault="00911F1D" w:rsidP="00911F1D">
      <w:pPr>
        <w:rPr>
          <w:rFonts w:ascii="Segoe UI" w:hAnsi="Segoe UI" w:cs="Segoe UI"/>
        </w:rPr>
      </w:pPr>
    </w:p>
    <w:p w14:paraId="6C9AD9D6" w14:textId="77777777" w:rsidR="00911F1D" w:rsidRPr="009959AE" w:rsidRDefault="00911F1D" w:rsidP="00911F1D">
      <w:pPr>
        <w:rPr>
          <w:rFonts w:ascii="Segoe UI" w:hAnsi="Segoe UI" w:cs="Segoe UI"/>
        </w:rPr>
      </w:pPr>
    </w:p>
    <w:p w14:paraId="0BA3D604" w14:textId="77777777" w:rsidR="00911F1D" w:rsidRPr="009959AE" w:rsidRDefault="00911F1D" w:rsidP="00911F1D">
      <w:pPr>
        <w:rPr>
          <w:rFonts w:ascii="Segoe UI" w:hAnsi="Segoe UI" w:cs="Segoe UI"/>
        </w:rPr>
      </w:pPr>
    </w:p>
    <w:p w14:paraId="275600E4" w14:textId="77777777" w:rsidR="00911F1D" w:rsidRDefault="00911F1D" w:rsidP="00911F1D">
      <w:pPr>
        <w:rPr>
          <w:rFonts w:ascii="Segoe UI" w:hAnsi="Segoe UI" w:cs="Segoe UI"/>
        </w:rPr>
      </w:pPr>
    </w:p>
    <w:p w14:paraId="296CEF77" w14:textId="77777777" w:rsidR="008A2D10" w:rsidRPr="009959AE" w:rsidRDefault="008A2D10" w:rsidP="00911F1D">
      <w:pPr>
        <w:rPr>
          <w:rFonts w:ascii="Segoe UI" w:hAnsi="Segoe UI" w:cs="Segoe UI"/>
        </w:rPr>
      </w:pPr>
    </w:p>
    <w:p w14:paraId="532B6A64" w14:textId="5F0F1F98" w:rsidR="00302965" w:rsidRDefault="00CA7A94" w:rsidP="00302965">
      <w:pPr>
        <w:pStyle w:val="Anrede"/>
        <w:spacing w:before="240"/>
        <w:rPr>
          <w:rFonts w:ascii="Segoe UI" w:hAnsi="Segoe UI" w:cs="Segoe UI"/>
          <w:b/>
          <w:color w:val="0070C0"/>
          <w:szCs w:val="22"/>
        </w:rPr>
      </w:pPr>
      <w:r>
        <w:rPr>
          <w:rFonts w:ascii="Segoe UI" w:hAnsi="Segoe UI" w:cs="Segoe UI"/>
          <w:b/>
          <w:noProof/>
          <w:color w:val="0070C0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61C072BB" wp14:editId="2EFE50F8">
                <wp:simplePos x="0" y="0"/>
                <wp:positionH relativeFrom="column">
                  <wp:posOffset>-683895</wp:posOffset>
                </wp:positionH>
                <wp:positionV relativeFrom="page">
                  <wp:posOffset>3780790</wp:posOffset>
                </wp:positionV>
                <wp:extent cx="360000" cy="3780000"/>
                <wp:effectExtent l="0" t="0" r="21590" b="1143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3780000"/>
                          <a:chOff x="0" y="0"/>
                          <a:chExt cx="360000" cy="3780430"/>
                        </a:xfrm>
                      </wpg:grpSpPr>
                      <wps:wsp>
                        <wps:cNvPr id="14" name="Gerade Verbindung 14"/>
                        <wps:cNvCnPr/>
                        <wps:spPr>
                          <a:xfrm>
                            <a:off x="0" y="0"/>
                            <a:ext cx="216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15"/>
                        <wps:cNvCnPr/>
                        <wps:spPr>
                          <a:xfrm>
                            <a:off x="0" y="1569492"/>
                            <a:ext cx="36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 Verbindung 16"/>
                        <wps:cNvCnPr/>
                        <wps:spPr>
                          <a:xfrm>
                            <a:off x="0" y="3780430"/>
                            <a:ext cx="216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93FB15" id="Gruppieren 18" o:spid="_x0000_s1026" style="position:absolute;margin-left:-53.85pt;margin-top:297.7pt;width:28.35pt;height:297.65pt;z-index:251664384;mso-position-vertical-relative:page;mso-width-relative:margin;mso-height-relative:margin" coordsize="3600,3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">
                <v:line id="Gerade Verbindung 14" o:spid="_x0000_s1027" style="position:absolute;visibility:visible;mso-wrap-style:square" from="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opa8AAAADbAAAADwAAAGRycy9kb3ducmV2LnhtbERP24rCMBB9F/yHMMK+aeruIlKNIrK7&#10;+rLi7QOGZmyrzSQ20Xb/fiMIvs3hXGc6b00l7lT70rKC4SABQZxZXXKu4Hj47o9B+ICssbJMCv7I&#10;w3zW7Uwx1bbhHd33IRcxhH2KCooQXCqlzwoy6AfWEUfuZGuDIcI6l7rGJoabSr4nyUgaLDk2FOho&#10;WVB22d+MgvPab7MPZ1bu+kv6R16bzeFrq9Rbr11MQARqw0v8dK91nP8Jj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aKWvAAAAA2wAAAA8AAAAAAAAAAAAAAAAA&#10;oQIAAGRycy9kb3ducmV2LnhtbFBLBQYAAAAABAAEAPkAAACOAwAAAAA=&#10;" strokecolor="#bfbfbf [2412]" strokeweight=".5pt"/>
                <v:line id="Gerade Verbindung 15" o:spid="_x0000_s1028" style="position:absolute;visibility:visible;mso-wrap-style:square" from="0,15694" to="3600,1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M8MAAAADbAAAADwAAAGRycy9kb3ducmV2LnhtbERP24rCMBB9F/yHMMK+aeouK1KNIrK7&#10;+rLi7QOGZmyrzSQ20Xb/fiMIvs3hXGc6b00l7lT70rKC4SABQZxZXXKu4Hj47o9B+ICssbJMCv7I&#10;w3zW7Uwx1bbhHd33IRcxhH2KCooQXCqlzwoy6AfWEUfuZGuDIcI6l7rGJoabSr4nyUgaLDk2FOho&#10;WVB22d+MgvPab7MPZ1bu+kv6R16bzeFrq9Rbr11MQARqw0v8dK91nP8Jj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WjPDAAAAA2wAAAA8AAAAAAAAAAAAAAAAA&#10;oQIAAGRycy9kb3ducmV2LnhtbFBLBQYAAAAABAAEAPkAAACOAwAAAAA=&#10;" strokecolor="#bfbfbf [2412]" strokeweight=".5pt"/>
                <v:line id="Gerade Verbindung 16" o:spid="_x0000_s1029" style="position:absolute;visibility:visible;mso-wrap-style:square" from="0,37804" to="2160,3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Sh78AAADbAAAADwAAAGRycy9kb3ducmV2LnhtbERP24rCMBB9X/Afwgi+rakKsnSNIuLt&#10;RfH2AUMz23a3mcQm2vr3RljwbQ7nOpNZaypxp9qXlhUM+gkI4szqknMFl/Pq8wuED8gaK8uk4EEe&#10;ZtPOxwRTbRs+0v0UchFD2KeooAjBpVL6rCCDvm8dceR+bG0wRFjnUtfYxHBTyWGSjKXBkmNDgY4W&#10;BWV/p5tR8Lv1h2zkzMZdd6TX8trsz8uDUr1uO/8GEagNb/G/e6vj/DG8fokH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EQSh78AAADbAAAADwAAAAAAAAAAAAAAAACh&#10;AgAAZHJzL2Rvd25yZXYueG1sUEsFBgAAAAAEAAQA+QAAAI0DAAAAAA==&#10;" strokecolor="#bfbfbf [2412]" strokeweight=".5pt"/>
                <w10:wrap anchory="page"/>
                <w10:anchorlock/>
              </v:group>
            </w:pict>
          </mc:Fallback>
        </mc:AlternateContent>
      </w:r>
      <w:r w:rsidR="00DE1D42">
        <w:rPr>
          <w:rFonts w:ascii="Segoe UI" w:hAnsi="Segoe UI" w:cs="Segoe UI"/>
          <w:b/>
          <w:color w:val="0070C0"/>
          <w:szCs w:val="22"/>
        </w:rPr>
        <w:t xml:space="preserve">Allgäu-Meeting für Kinder </w:t>
      </w:r>
      <w:r w:rsidR="0019359F">
        <w:rPr>
          <w:rFonts w:ascii="Segoe UI" w:hAnsi="Segoe UI" w:cs="Segoe UI"/>
          <w:b/>
          <w:color w:val="0070C0"/>
          <w:szCs w:val="22"/>
        </w:rPr>
        <w:t>09.06.2024</w:t>
      </w:r>
    </w:p>
    <w:p w14:paraId="439D6714" w14:textId="77777777" w:rsidR="00302965" w:rsidRPr="00302965" w:rsidRDefault="00302965" w:rsidP="00302965">
      <w:pPr>
        <w:pStyle w:val="Anrede"/>
        <w:spacing w:before="240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sz w:val="20"/>
          <w:szCs w:val="20"/>
        </w:rPr>
        <w:t>Sehr geehrte Verein</w:t>
      </w:r>
      <w:r w:rsidR="00956F15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 im Kreis Ravensburg und Umgebung,</w:t>
      </w:r>
    </w:p>
    <w:p w14:paraId="08884190" w14:textId="77777777" w:rsidR="00302965" w:rsidRDefault="00302965" w:rsidP="004A67D3">
      <w:pPr>
        <w:pStyle w:val="Anrede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im Jahr 2016 haben wir mit unserem „Allgäu-Meeting für Kinder“ wieder neues Leben in unsere Leichtathletik Abteilung und vor allem in unser schönes Stadion gebracht. Mit großer Resonanz und Begeisterung haben die Kinder daran teilgenommen.                                </w:t>
      </w:r>
    </w:p>
    <w:p w14:paraId="1137D490" w14:textId="77777777" w:rsidR="0019359F" w:rsidRDefault="00DE299B" w:rsidP="004A67D3">
      <w:pPr>
        <w:pStyle w:val="Anrede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Warum sollen wir unsere kleinsten Athleten ausschließen? Deshalb laden wir gerne die U8-er und U10-er mit ein. Meldung über ladv ist leider nicht möglich. E</w:t>
      </w:r>
      <w:r w:rsidR="00956F15">
        <w:rPr>
          <w:rFonts w:ascii="Segoe UI" w:hAnsi="Segoe UI" w:cs="Segoe UI"/>
          <w:sz w:val="20"/>
          <w:szCs w:val="20"/>
        </w:rPr>
        <w:t xml:space="preserve">ine Anmeldung ist nur über die beiliegende Liste möglich. (U14 und U12 </w:t>
      </w:r>
      <w:r>
        <w:rPr>
          <w:rFonts w:ascii="Segoe UI" w:hAnsi="Segoe UI" w:cs="Segoe UI"/>
          <w:sz w:val="20"/>
          <w:szCs w:val="20"/>
        </w:rPr>
        <w:t xml:space="preserve">bitte </w:t>
      </w:r>
      <w:r w:rsidR="00956F15">
        <w:rPr>
          <w:rFonts w:ascii="Segoe UI" w:hAnsi="Segoe UI" w:cs="Segoe UI"/>
          <w:sz w:val="20"/>
          <w:szCs w:val="20"/>
        </w:rPr>
        <w:t xml:space="preserve">über LADV melden). Die Liste bitte per </w:t>
      </w:r>
      <w:r w:rsidR="0019359F">
        <w:rPr>
          <w:rFonts w:ascii="Segoe UI" w:hAnsi="Segoe UI" w:cs="Segoe UI"/>
          <w:sz w:val="20"/>
          <w:szCs w:val="20"/>
        </w:rPr>
        <w:t>E-Mail bis 05.06.2024 an:</w:t>
      </w:r>
    </w:p>
    <w:p w14:paraId="54E4E4CA" w14:textId="702331BB" w:rsidR="007B26E7" w:rsidRPr="0019359F" w:rsidRDefault="00000000" w:rsidP="004A67D3">
      <w:pPr>
        <w:pStyle w:val="Anrede"/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="0019359F" w:rsidRPr="0019359F">
          <w:rPr>
            <w:rStyle w:val="Hyperlink"/>
            <w:szCs w:val="22"/>
          </w:rPr>
          <w:t>leichtathletik-meldung@tsg-leutkirch.de</w:t>
        </w:r>
      </w:hyperlink>
      <w:r w:rsidR="0019359F" w:rsidRPr="0019359F">
        <w:rPr>
          <w:szCs w:val="22"/>
        </w:rPr>
        <w:t xml:space="preserve">. </w:t>
      </w:r>
    </w:p>
    <w:p w14:paraId="6C2A014E" w14:textId="77777777" w:rsidR="00C85289" w:rsidRDefault="00C85289" w:rsidP="00EB5EBB">
      <w:pPr>
        <w:pStyle w:val="Textkrper"/>
        <w:spacing w:after="0"/>
        <w:rPr>
          <w:rFonts w:ascii="Segoe UI" w:hAnsi="Segoe UI" w:cs="Segoe UI"/>
          <w:sz w:val="20"/>
          <w:szCs w:val="20"/>
        </w:rPr>
      </w:pPr>
    </w:p>
    <w:p w14:paraId="22810B11" w14:textId="77777777" w:rsidR="007B26E7" w:rsidRDefault="007B26E7" w:rsidP="008B0004">
      <w:pPr>
        <w:pStyle w:val="Gruformel"/>
        <w:spacing w:after="0"/>
        <w:jc w:val="both"/>
        <w:rPr>
          <w:rFonts w:ascii="Segoe UI" w:hAnsi="Segoe UI" w:cs="Segoe UI"/>
          <w:sz w:val="20"/>
          <w:szCs w:val="20"/>
        </w:rPr>
      </w:pPr>
      <w:r w:rsidRPr="009959AE">
        <w:rPr>
          <w:rFonts w:ascii="Segoe UI" w:hAnsi="Segoe UI" w:cs="Segoe UI"/>
          <w:sz w:val="20"/>
          <w:szCs w:val="20"/>
        </w:rPr>
        <w:t>Mit freundlichen Grüßen</w:t>
      </w:r>
    </w:p>
    <w:p w14:paraId="4B925D39" w14:textId="77777777" w:rsidR="00302965" w:rsidRDefault="00302965" w:rsidP="008B0004">
      <w:pPr>
        <w:pStyle w:val="Gruformel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90F2993" w14:textId="77777777" w:rsidR="00302965" w:rsidRDefault="00956F15" w:rsidP="008B0004">
      <w:pPr>
        <w:pStyle w:val="Gruformel"/>
        <w:spacing w:after="0"/>
        <w:jc w:val="both"/>
        <w:rPr>
          <w:rFonts w:ascii="Segoe UI" w:hAnsi="Segoe UI" w:cs="Segoe UI"/>
          <w:sz w:val="20"/>
          <w:szCs w:val="20"/>
        </w:rPr>
      </w:pPr>
      <w:r w:rsidRPr="0076701C">
        <w:rPr>
          <w:noProof/>
          <w:lang w:eastAsia="de-DE"/>
        </w:rPr>
        <w:drawing>
          <wp:inline distT="0" distB="0" distL="0" distR="0" wp14:anchorId="6D74F62F" wp14:editId="3B155CD7">
            <wp:extent cx="1400810" cy="48568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86" cy="50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CC62" w14:textId="77777777" w:rsidR="00EB5EBB" w:rsidRDefault="00EB5EBB" w:rsidP="004A67D3">
      <w:pPr>
        <w:pStyle w:val="Unterschrift"/>
        <w:jc w:val="both"/>
        <w:rPr>
          <w:rFonts w:ascii="Segoe UI" w:hAnsi="Segoe UI" w:cs="Segoe UI"/>
          <w:sz w:val="20"/>
          <w:szCs w:val="20"/>
        </w:rPr>
      </w:pPr>
    </w:p>
    <w:p w14:paraId="4A3FBF97" w14:textId="77777777" w:rsidR="00302965" w:rsidRPr="009959AE" w:rsidRDefault="003E1AC9" w:rsidP="004A67D3">
      <w:pPr>
        <w:pStyle w:val="Unterschrif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Matthias Rotzler</w:t>
      </w:r>
    </w:p>
    <w:p w14:paraId="0AA5E497" w14:textId="77777777" w:rsidR="007B26E7" w:rsidRPr="009959AE" w:rsidRDefault="00D6122E" w:rsidP="004A67D3">
      <w:pPr>
        <w:pStyle w:val="Unterschrift"/>
        <w:jc w:val="both"/>
        <w:rPr>
          <w:rFonts w:ascii="Segoe UI" w:hAnsi="Segoe UI" w:cs="Segoe UI"/>
          <w:sz w:val="20"/>
          <w:szCs w:val="20"/>
        </w:rPr>
      </w:pPr>
      <w:r w:rsidRPr="009959AE">
        <w:rPr>
          <w:rFonts w:ascii="Segoe UI" w:hAnsi="Segoe UI" w:cs="Segoe UI"/>
          <w:sz w:val="20"/>
          <w:szCs w:val="20"/>
        </w:rPr>
        <w:t>1. Vorstand</w:t>
      </w:r>
    </w:p>
    <w:sectPr w:rsidR="007B26E7" w:rsidRPr="009959AE" w:rsidSect="00AA5D50">
      <w:headerReference w:type="default" r:id="rId10"/>
      <w:headerReference w:type="first" r:id="rId11"/>
      <w:footerReference w:type="first" r:id="rId12"/>
      <w:pgSz w:w="11909" w:h="16834" w:code="9"/>
      <w:pgMar w:top="1701" w:right="1134" w:bottom="2268" w:left="1134" w:header="1009" w:footer="24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AF03" w14:textId="77777777" w:rsidR="00BA5DB5" w:rsidRDefault="00BA5DB5">
      <w:r>
        <w:separator/>
      </w:r>
    </w:p>
  </w:endnote>
  <w:endnote w:type="continuationSeparator" w:id="0">
    <w:p w14:paraId="452BF85A" w14:textId="77777777" w:rsidR="00BA5DB5" w:rsidRDefault="00BA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742" w14:textId="77777777" w:rsidR="005F59B8" w:rsidRDefault="00032035" w:rsidP="00032035">
    <w:pPr>
      <w:pStyle w:val="Fuzeile"/>
      <w:tabs>
        <w:tab w:val="clear" w:pos="900"/>
        <w:tab w:val="clear" w:pos="8640"/>
        <w:tab w:val="center" w:pos="4820"/>
      </w:tabs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21376" behindDoc="0" locked="0" layoutInCell="1" allowOverlap="1" wp14:anchorId="76D3E8DD" wp14:editId="3A996A16">
              <wp:simplePos x="0" y="0"/>
              <wp:positionH relativeFrom="column">
                <wp:posOffset>-139645</wp:posOffset>
              </wp:positionH>
              <wp:positionV relativeFrom="paragraph">
                <wp:posOffset>370619</wp:posOffset>
              </wp:positionV>
              <wp:extent cx="6317615" cy="939634"/>
              <wp:effectExtent l="0" t="0" r="26035" b="1333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15" cy="939634"/>
                        <a:chOff x="0" y="0"/>
                        <a:chExt cx="6318231" cy="1217930"/>
                      </a:xfrm>
                    </wpg:grpSpPr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31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/>
                      <wps:spPr bwMode="auto">
                        <a:xfrm>
                          <a:off x="0" y="1214651"/>
                          <a:ext cx="631823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D3B0210" id="Gruppieren 7" o:spid="_x0000_s1026" style="position:absolute;margin-left:-11pt;margin-top:29.2pt;width:497.45pt;height:74pt;z-index:251621376;mso-height-relative:margin" coordsize="6318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">
              <v:rect id="Rectangle 6" o:spid="_x0000_s1027" style="position:absolute;width:63182;height:1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+U8MA&#10;AADaAAAADwAAAGRycy9kb3ducmV2LnhtbESPwWrDMBBE74X8g9hCLqGR60MxTpQQG0oCPdVN7htr&#10;a4taK8dSbPfvq0Khx2Fm3jDb/Ww7MdLgjWMFz+sEBHHttOFGwfnj9SkD4QOyxs4xKfgmD/vd4mGL&#10;uXYTv9NYhUZECPscFbQh9LmUvm7Jol+7njh6n26wGKIcGqkHnCLcdjJNkhdp0XBcaLGnsqX6q7pb&#10;BWNmDwmtysykRXG7rC7X/mjelFo+zocNiEBz+A//tU9aQQq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o+U8MAAADaAAAADwAAAAAAAAAAAAAAAACYAgAAZHJzL2Rv&#10;d25yZXYueG1sUEsFBgAAAAAEAAQA9QAAAIgDAAAAAA==&#10;" stroked="f">
                <v:fill color2="#dadfd7" rotate="t" focus="100%" type="gradient"/>
              </v:rect>
              <v:line id="Line 7" o:spid="_x0000_s1028" style="position:absolute;visibility:visible;mso-wrap-style:square" from="0,12146" to="63182,1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O0MMEAAADaAAAADwAAAGRycy9kb3ducmV2LnhtbESPT4vCMBTE7wt+h/CEvSya+gcp1Siy&#10;sODR6l729mieSbF5KU2s9dtvBMHjMDO/YTa7wTWipy7UnhXMphkI4srrmo2C3/PPJAcRIrLGxjMp&#10;eFCA3Xb0scFC+zuX1J+iEQnCoUAFNsa2kDJUlhyGqW+Jk3fxncOYZGek7vCe4K6R8yxbSYc1pwWL&#10;LX1bqq6nm1PQ1CFfPq7WfJWLcrbqj/1fbi5KfY6H/RpEpCG+w6/2QStYwPNKug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7QwwQAAANoAAAAPAAAAAAAAAAAAAAAA&#10;AKECAABkcnMvZG93bnJldi54bWxQSwUGAAAAAAQABAD5AAAAjwMAAAAA&#10;" strokecolor="#365f91 [2404]" strokeweight="2pt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A8794F3" wp14:editId="2E6A08A4">
              <wp:simplePos x="0" y="0"/>
              <wp:positionH relativeFrom="page">
                <wp:posOffset>4653280</wp:posOffset>
              </wp:positionH>
              <wp:positionV relativeFrom="page">
                <wp:posOffset>9636125</wp:posOffset>
              </wp:positionV>
              <wp:extent cx="2176145" cy="582295"/>
              <wp:effectExtent l="0" t="0" r="0" b="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152E9" w14:textId="77777777" w:rsidR="0007156B" w:rsidRPr="003A402A" w:rsidRDefault="0007156B" w:rsidP="0007156B">
                          <w:pPr>
                            <w:pStyle w:val="Fuzeilentext"/>
                            <w:spacing w:after="80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2</w:t>
                          </w:r>
                          <w:r w:rsidR="00DD5219"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.Vorstand</w:t>
                          </w:r>
                          <w:r w:rsidR="00DD5219" w:rsidRPr="003A402A">
                            <w:rPr>
                              <w:rFonts w:ascii="Trebuchet MS" w:hAnsi="Trebuchet MS"/>
                              <w:lang w:val="de-DE"/>
                            </w:rPr>
                            <w:tab/>
                          </w:r>
                          <w:r w:rsidRPr="003A402A">
                            <w:rPr>
                              <w:rFonts w:ascii="Trebuchet MS" w:hAnsi="Trebuchet MS"/>
                              <w:lang w:val="de-DE"/>
                            </w:rPr>
                            <w:t>Steffi Hutter</w:t>
                          </w:r>
                        </w:p>
                        <w:p w14:paraId="1A667456" w14:textId="77777777" w:rsidR="0007156B" w:rsidRPr="003A402A" w:rsidRDefault="0007156B" w:rsidP="0007156B">
                          <w:pPr>
                            <w:pStyle w:val="Fuzeilentext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S</w:t>
                          </w:r>
                          <w:r w:rsidR="00DD5219"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chriftführerin</w:t>
                          </w:r>
                          <w:r w:rsidR="00DD5219" w:rsidRPr="003A402A">
                            <w:rPr>
                              <w:rFonts w:ascii="Trebuchet MS" w:hAnsi="Trebuchet MS"/>
                              <w:lang w:val="de-DE"/>
                            </w:rPr>
                            <w:tab/>
                          </w:r>
                          <w:r w:rsidRPr="003A402A">
                            <w:rPr>
                              <w:rFonts w:ascii="Trebuchet MS" w:hAnsi="Trebuchet MS"/>
                              <w:lang w:val="de-DE"/>
                            </w:rPr>
                            <w:t>Roswitha Maischberger</w:t>
                          </w:r>
                        </w:p>
                        <w:p w14:paraId="6789C9DA" w14:textId="77777777" w:rsidR="0007156B" w:rsidRPr="0007156B" w:rsidRDefault="00DD5219" w:rsidP="0007156B">
                          <w:pPr>
                            <w:pStyle w:val="Fuzeilentext"/>
                            <w:rPr>
                              <w:lang w:val="de-DE"/>
                            </w:rPr>
                          </w:pPr>
                          <w:r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Kassier</w:t>
                          </w:r>
                          <w:r w:rsidRPr="003A402A">
                            <w:rPr>
                              <w:rFonts w:ascii="Trebuchet MS" w:hAnsi="Trebuchet MS"/>
                              <w:lang w:val="de-DE"/>
                            </w:rPr>
                            <w:tab/>
                          </w:r>
                          <w:r w:rsidRPr="003A402A">
                            <w:rPr>
                              <w:rFonts w:ascii="Trebuchet MS" w:hAnsi="Trebuchet MS"/>
                              <w:lang w:val="de-DE"/>
                            </w:rPr>
                            <w:tab/>
                          </w:r>
                          <w:r w:rsidR="0007156B" w:rsidRPr="003A402A">
                            <w:rPr>
                              <w:rFonts w:ascii="Trebuchet MS" w:hAnsi="Trebuchet MS"/>
                              <w:lang w:val="de-DE"/>
                            </w:rPr>
                            <w:t>Armin Kehrle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794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66.4pt;margin-top:758.75pt;width:171.35pt;height:45.8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" filled="f" stroked="f">
              <v:textbox style="mso-fit-shape-to-text:t">
                <w:txbxContent>
                  <w:p w14:paraId="15D152E9" w14:textId="77777777" w:rsidR="0007156B" w:rsidRPr="003A402A" w:rsidRDefault="0007156B" w:rsidP="0007156B">
                    <w:pPr>
                      <w:pStyle w:val="Fuzeilentext"/>
                      <w:spacing w:after="80"/>
                      <w:rPr>
                        <w:rFonts w:ascii="Trebuchet MS" w:hAnsi="Trebuchet MS"/>
                        <w:lang w:val="de-DE"/>
                      </w:rPr>
                    </w:pPr>
                    <w:r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2</w:t>
                    </w:r>
                    <w:r w:rsidR="00DD5219"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.Vorstand</w:t>
                    </w:r>
                    <w:r w:rsidR="00DD5219" w:rsidRPr="003A402A">
                      <w:rPr>
                        <w:rFonts w:ascii="Trebuchet MS" w:hAnsi="Trebuchet MS"/>
                        <w:lang w:val="de-DE"/>
                      </w:rPr>
                      <w:tab/>
                    </w:r>
                    <w:r w:rsidRPr="003A402A">
                      <w:rPr>
                        <w:rFonts w:ascii="Trebuchet MS" w:hAnsi="Trebuchet MS"/>
                        <w:lang w:val="de-DE"/>
                      </w:rPr>
                      <w:t>Steffi Hutter</w:t>
                    </w:r>
                  </w:p>
                  <w:p w14:paraId="1A667456" w14:textId="77777777" w:rsidR="0007156B" w:rsidRPr="003A402A" w:rsidRDefault="0007156B" w:rsidP="0007156B">
                    <w:pPr>
                      <w:pStyle w:val="Fuzeilentext"/>
                      <w:rPr>
                        <w:rFonts w:ascii="Trebuchet MS" w:hAnsi="Trebuchet MS"/>
                        <w:lang w:val="de-DE"/>
                      </w:rPr>
                    </w:pPr>
                    <w:r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S</w:t>
                    </w:r>
                    <w:r w:rsidR="00DD5219"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chriftführerin</w:t>
                    </w:r>
                    <w:r w:rsidR="00DD5219" w:rsidRPr="003A402A">
                      <w:rPr>
                        <w:rFonts w:ascii="Trebuchet MS" w:hAnsi="Trebuchet MS"/>
                        <w:lang w:val="de-DE"/>
                      </w:rPr>
                      <w:tab/>
                    </w:r>
                    <w:r w:rsidRPr="003A402A">
                      <w:rPr>
                        <w:rFonts w:ascii="Trebuchet MS" w:hAnsi="Trebuchet MS"/>
                        <w:lang w:val="de-DE"/>
                      </w:rPr>
                      <w:t>Roswitha Maischberger</w:t>
                    </w:r>
                  </w:p>
                  <w:p w14:paraId="6789C9DA" w14:textId="77777777" w:rsidR="0007156B" w:rsidRPr="0007156B" w:rsidRDefault="00DD5219" w:rsidP="0007156B">
                    <w:pPr>
                      <w:pStyle w:val="Fuzeilentext"/>
                      <w:rPr>
                        <w:lang w:val="de-DE"/>
                      </w:rPr>
                    </w:pPr>
                    <w:r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Kassier</w:t>
                    </w:r>
                    <w:r w:rsidRPr="003A402A">
                      <w:rPr>
                        <w:rFonts w:ascii="Trebuchet MS" w:hAnsi="Trebuchet MS"/>
                        <w:lang w:val="de-DE"/>
                      </w:rPr>
                      <w:tab/>
                    </w:r>
                    <w:r w:rsidRPr="003A402A">
                      <w:rPr>
                        <w:rFonts w:ascii="Trebuchet MS" w:hAnsi="Trebuchet MS"/>
                        <w:lang w:val="de-DE"/>
                      </w:rPr>
                      <w:tab/>
                    </w:r>
                    <w:r w:rsidR="0007156B" w:rsidRPr="003A402A">
                      <w:rPr>
                        <w:rFonts w:ascii="Trebuchet MS" w:hAnsi="Trebuchet MS"/>
                        <w:lang w:val="de-DE"/>
                      </w:rPr>
                      <w:t xml:space="preserve">Armin </w:t>
                    </w:r>
                    <w:proofErr w:type="spellStart"/>
                    <w:r w:rsidR="0007156B" w:rsidRPr="003A402A">
                      <w:rPr>
                        <w:rFonts w:ascii="Trebuchet MS" w:hAnsi="Trebuchet MS"/>
                        <w:lang w:val="de-DE"/>
                      </w:rPr>
                      <w:t>Kehrle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4DA57AA" wp14:editId="3761F7AA">
              <wp:simplePos x="0" y="0"/>
              <wp:positionH relativeFrom="page">
                <wp:posOffset>1821815</wp:posOffset>
              </wp:positionH>
              <wp:positionV relativeFrom="page">
                <wp:posOffset>9636125</wp:posOffset>
              </wp:positionV>
              <wp:extent cx="2831465" cy="582295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98D42" w14:textId="77777777" w:rsidR="005F59B8" w:rsidRPr="00DD5219" w:rsidRDefault="005F59B8" w:rsidP="00CC7DCE">
                          <w:pPr>
                            <w:pStyle w:val="Fuzeilentext"/>
                            <w:tabs>
                              <w:tab w:val="left" w:pos="1080"/>
                            </w:tabs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</w:pPr>
                          <w:r w:rsidRPr="00DD5219">
                            <w:rPr>
                              <w:rFonts w:ascii="Trebuchet MS" w:hAnsi="Trebuchet MS"/>
                              <w:color w:val="333333"/>
                              <w:sz w:val="15"/>
                              <w:szCs w:val="15"/>
                              <w:lang w:val="de-DE"/>
                            </w:rPr>
                            <w:t>Telefon</w:t>
                          </w:r>
                          <w:r w:rsidR="00DD5219" w:rsidRPr="00DD5219">
                            <w:rPr>
                              <w:rFonts w:ascii="Trebuchet MS" w:hAnsi="Trebuchet MS"/>
                              <w:color w:val="333333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="00A34E6D">
                            <w:rPr>
                              <w:rFonts w:ascii="Trebuchet MS" w:hAnsi="Trebuchet MS"/>
                              <w:color w:val="333333"/>
                              <w:sz w:val="15"/>
                              <w:szCs w:val="15"/>
                              <w:lang w:val="de-DE"/>
                            </w:rPr>
                            <w:t xml:space="preserve">+49 </w:t>
                          </w:r>
                          <w:r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(0</w:t>
                          </w:r>
                          <w:r w:rsidR="00A34E6D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)</w:t>
                          </w:r>
                          <w:r w:rsidR="001C5A5C" w:rsidRPr="003A402A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7561</w:t>
                          </w:r>
                          <w:r w:rsidR="00A34E6D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 xml:space="preserve"> </w:t>
                          </w:r>
                          <w:r w:rsidR="003E1AC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988155</w:t>
                          </w:r>
                        </w:p>
                        <w:p w14:paraId="159CEA28" w14:textId="77777777" w:rsidR="005F59B8" w:rsidRPr="00DD5219" w:rsidRDefault="001C5A5C" w:rsidP="00CC7DCE">
                          <w:pPr>
                            <w:pStyle w:val="Fuzeilentext"/>
                            <w:tabs>
                              <w:tab w:val="left" w:pos="1080"/>
                            </w:tabs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</w:pPr>
                          <w:r w:rsidRPr="00DD5219">
                            <w:rPr>
                              <w:rFonts w:ascii="Trebuchet MS" w:hAnsi="Trebuchet MS"/>
                              <w:color w:val="333333"/>
                              <w:sz w:val="15"/>
                              <w:szCs w:val="15"/>
                              <w:lang w:val="de-DE"/>
                            </w:rPr>
                            <w:t>Mobil</w:t>
                          </w:r>
                          <w:r w:rsidR="005F59B8" w:rsidRPr="00DD521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="00A34E6D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 xml:space="preserve">+49 </w:t>
                          </w:r>
                          <w:r w:rsidR="005F59B8" w:rsidRPr="00DD521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(0</w:t>
                          </w:r>
                          <w:r w:rsidR="00A34E6D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)</w:t>
                          </w:r>
                          <w:r w:rsidR="003E1AC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178 2912185</w:t>
                          </w:r>
                        </w:p>
                        <w:p w14:paraId="3FCFB774" w14:textId="77777777" w:rsidR="005F59B8" w:rsidRPr="00DD5219" w:rsidRDefault="005F59B8" w:rsidP="00CC7DCE">
                          <w:pPr>
                            <w:pStyle w:val="Fuzeilentext"/>
                            <w:tabs>
                              <w:tab w:val="left" w:pos="1080"/>
                            </w:tabs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</w:pPr>
                          <w:r w:rsidRPr="00DD5219">
                            <w:rPr>
                              <w:rFonts w:ascii="Trebuchet MS" w:hAnsi="Trebuchet MS"/>
                              <w:color w:val="333333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r w:rsidRPr="00DD521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hyperlink r:id="rId1" w:history="1">
                            <w:r w:rsidR="00B963F2" w:rsidRPr="0064442C">
                              <w:rPr>
                                <w:rStyle w:val="Hyperlink"/>
                                <w:rFonts w:ascii="Trebuchet MS" w:hAnsi="Trebuchet MS"/>
                                <w:sz w:val="15"/>
                                <w:szCs w:val="15"/>
                                <w:lang w:val="de-DE"/>
                              </w:rPr>
                              <w:t>TSG-LA-Vorstand@t-online.de</w:t>
                            </w:r>
                          </w:hyperlink>
                        </w:p>
                        <w:p w14:paraId="1EBDBC74" w14:textId="77777777" w:rsidR="00F902C1" w:rsidRPr="00DD5219" w:rsidRDefault="00F902C1" w:rsidP="00CC7DCE">
                          <w:pPr>
                            <w:pStyle w:val="Fuzeilentext"/>
                            <w:tabs>
                              <w:tab w:val="left" w:pos="1080"/>
                            </w:tabs>
                            <w:rPr>
                              <w:sz w:val="15"/>
                              <w:szCs w:val="15"/>
                              <w:lang w:val="de-DE"/>
                            </w:rPr>
                          </w:pPr>
                          <w:r w:rsidRPr="00DD521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>Web</w:t>
                          </w:r>
                          <w:r w:rsidRPr="00DD5219">
                            <w:rPr>
                              <w:rFonts w:ascii="Trebuchet MS" w:hAnsi="Trebuchet MS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hyperlink r:id="rId2" w:history="1">
                            <w:r w:rsidRPr="00A34E6D">
                              <w:rPr>
                                <w:rStyle w:val="Hyperlink"/>
                                <w:rFonts w:ascii="Trebuchet MS" w:hAnsi="Trebuchet MS"/>
                                <w:sz w:val="15"/>
                                <w:szCs w:val="15"/>
                                <w:lang w:val="de-DE"/>
                              </w:rPr>
                              <w:t>http://www.tsg-leutkirch.de/leichtathletik\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A57AA" id="Text Box 10" o:spid="_x0000_s1029" type="#_x0000_t202" style="position:absolute;margin-left:143.45pt;margin-top:758.75pt;width:222.95pt;height:45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" filled="f" stroked="f">
              <v:textbox style="mso-fit-shape-to-text:t">
                <w:txbxContent>
                  <w:p w14:paraId="3AA98D42" w14:textId="77777777" w:rsidR="005F59B8" w:rsidRPr="00DD5219" w:rsidRDefault="005F59B8" w:rsidP="00CC7DCE">
                    <w:pPr>
                      <w:pStyle w:val="Fuzeilentext"/>
                      <w:tabs>
                        <w:tab w:val="left" w:pos="1080"/>
                      </w:tabs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</w:pPr>
                    <w:r w:rsidRPr="00DD5219">
                      <w:rPr>
                        <w:rFonts w:ascii="Trebuchet MS" w:hAnsi="Trebuchet MS"/>
                        <w:color w:val="333333"/>
                        <w:sz w:val="15"/>
                        <w:szCs w:val="15"/>
                        <w:lang w:val="de-DE"/>
                      </w:rPr>
                      <w:t>Telefon</w:t>
                    </w:r>
                    <w:r w:rsidR="00DD5219" w:rsidRPr="00DD5219">
                      <w:rPr>
                        <w:rFonts w:ascii="Trebuchet MS" w:hAnsi="Trebuchet MS"/>
                        <w:color w:val="333333"/>
                        <w:sz w:val="15"/>
                        <w:szCs w:val="15"/>
                        <w:lang w:val="de-DE"/>
                      </w:rPr>
                      <w:tab/>
                    </w:r>
                    <w:r w:rsidR="00A34E6D">
                      <w:rPr>
                        <w:rFonts w:ascii="Trebuchet MS" w:hAnsi="Trebuchet MS"/>
                        <w:color w:val="333333"/>
                        <w:sz w:val="15"/>
                        <w:szCs w:val="15"/>
                        <w:lang w:val="de-DE"/>
                      </w:rPr>
                      <w:t xml:space="preserve">+49 </w:t>
                    </w:r>
                    <w:r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(0</w:t>
                    </w:r>
                    <w:r w:rsidR="00A34E6D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)</w:t>
                    </w:r>
                    <w:r w:rsidR="001C5A5C" w:rsidRPr="003A402A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7561</w:t>
                    </w:r>
                    <w:r w:rsidR="00A34E6D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 xml:space="preserve"> </w:t>
                    </w:r>
                    <w:r w:rsidR="003E1AC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988155</w:t>
                    </w:r>
                  </w:p>
                  <w:p w14:paraId="159CEA28" w14:textId="77777777" w:rsidR="005F59B8" w:rsidRPr="00DD5219" w:rsidRDefault="001C5A5C" w:rsidP="00CC7DCE">
                    <w:pPr>
                      <w:pStyle w:val="Fuzeilentext"/>
                      <w:tabs>
                        <w:tab w:val="left" w:pos="1080"/>
                      </w:tabs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</w:pPr>
                    <w:r w:rsidRPr="00DD5219">
                      <w:rPr>
                        <w:rFonts w:ascii="Trebuchet MS" w:hAnsi="Trebuchet MS"/>
                        <w:color w:val="333333"/>
                        <w:sz w:val="15"/>
                        <w:szCs w:val="15"/>
                        <w:lang w:val="de-DE"/>
                      </w:rPr>
                      <w:t>Mobil</w:t>
                    </w:r>
                    <w:r w:rsidR="005F59B8" w:rsidRPr="00DD521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ab/>
                    </w:r>
                    <w:r w:rsidR="00A34E6D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 xml:space="preserve">+49 </w:t>
                    </w:r>
                    <w:r w:rsidR="005F59B8" w:rsidRPr="00DD521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(0</w:t>
                    </w:r>
                    <w:r w:rsidR="00A34E6D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)</w:t>
                    </w:r>
                    <w:r w:rsidR="003E1AC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178 2912185</w:t>
                    </w:r>
                  </w:p>
                  <w:p w14:paraId="3FCFB774" w14:textId="77777777" w:rsidR="005F59B8" w:rsidRPr="00DD5219" w:rsidRDefault="005F59B8" w:rsidP="00CC7DCE">
                    <w:pPr>
                      <w:pStyle w:val="Fuzeilentext"/>
                      <w:tabs>
                        <w:tab w:val="left" w:pos="1080"/>
                      </w:tabs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</w:pPr>
                    <w:r w:rsidRPr="00DD5219">
                      <w:rPr>
                        <w:rFonts w:ascii="Trebuchet MS" w:hAnsi="Trebuchet MS"/>
                        <w:color w:val="333333"/>
                        <w:sz w:val="15"/>
                        <w:szCs w:val="15"/>
                        <w:lang w:val="de-DE"/>
                      </w:rPr>
                      <w:t>E-Mail</w:t>
                    </w:r>
                    <w:r w:rsidRPr="00DD521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ab/>
                    </w:r>
                    <w:hyperlink r:id="rId3" w:history="1">
                      <w:r w:rsidR="00B963F2" w:rsidRPr="0064442C">
                        <w:rPr>
                          <w:rStyle w:val="Hyperlink"/>
                          <w:rFonts w:ascii="Trebuchet MS" w:hAnsi="Trebuchet MS"/>
                          <w:sz w:val="15"/>
                          <w:szCs w:val="15"/>
                          <w:lang w:val="de-DE"/>
                        </w:rPr>
                        <w:t>TSG-LA-Vorstand@t-online.de</w:t>
                      </w:r>
                    </w:hyperlink>
                  </w:p>
                  <w:p w14:paraId="1EBDBC74" w14:textId="77777777" w:rsidR="00F902C1" w:rsidRPr="00DD5219" w:rsidRDefault="00F902C1" w:rsidP="00CC7DCE">
                    <w:pPr>
                      <w:pStyle w:val="Fuzeilentext"/>
                      <w:tabs>
                        <w:tab w:val="left" w:pos="1080"/>
                      </w:tabs>
                      <w:rPr>
                        <w:sz w:val="15"/>
                        <w:szCs w:val="15"/>
                        <w:lang w:val="de-DE"/>
                      </w:rPr>
                    </w:pPr>
                    <w:r w:rsidRPr="00DD521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>Web</w:t>
                    </w:r>
                    <w:r w:rsidRPr="00DD5219">
                      <w:rPr>
                        <w:rFonts w:ascii="Trebuchet MS" w:hAnsi="Trebuchet MS"/>
                        <w:sz w:val="15"/>
                        <w:szCs w:val="15"/>
                        <w:lang w:val="de-DE"/>
                      </w:rPr>
                      <w:tab/>
                    </w:r>
                    <w:hyperlink r:id="rId4" w:history="1">
                      <w:r w:rsidRPr="00A34E6D">
                        <w:rPr>
                          <w:rStyle w:val="Hyperlink"/>
                          <w:rFonts w:ascii="Trebuchet MS" w:hAnsi="Trebuchet MS"/>
                          <w:sz w:val="15"/>
                          <w:szCs w:val="15"/>
                          <w:lang w:val="de-DE"/>
                        </w:rPr>
                        <w:t>http://www.tsg-leutkirch.de/leichtathletik\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7059B" wp14:editId="3F4EE4C6">
              <wp:simplePos x="0" y="0"/>
              <wp:positionH relativeFrom="page">
                <wp:posOffset>724535</wp:posOffset>
              </wp:positionH>
              <wp:positionV relativeFrom="page">
                <wp:posOffset>9637367</wp:posOffset>
              </wp:positionV>
              <wp:extent cx="1028700" cy="5822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9B8F7" w14:textId="77777777" w:rsidR="005F59B8" w:rsidRPr="001C5A5C" w:rsidRDefault="003E1AC9" w:rsidP="001C5A5C">
                          <w:pPr>
                            <w:pStyle w:val="Fuzeilentext"/>
                            <w:spacing w:after="80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Zur Dorfschule 2</w:t>
                          </w:r>
                        </w:p>
                        <w:p w14:paraId="2C79C575" w14:textId="77777777" w:rsidR="005F59B8" w:rsidRPr="001C5A5C" w:rsidRDefault="001C5A5C" w:rsidP="007B26E7">
                          <w:pPr>
                            <w:pStyle w:val="Fuzeilentext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1C5A5C">
                            <w:rPr>
                              <w:rFonts w:ascii="Trebuchet MS" w:hAnsi="Trebuchet MS"/>
                              <w:lang w:val="de-DE"/>
                            </w:rPr>
                            <w:t>88288 Leutkirch</w:t>
                          </w:r>
                        </w:p>
                        <w:p w14:paraId="5698D84B" w14:textId="77777777" w:rsidR="005F59B8" w:rsidRPr="005E6BE0" w:rsidRDefault="001C5A5C" w:rsidP="007B26E7">
                          <w:pPr>
                            <w:pStyle w:val="Fuzeilentext"/>
                            <w:rPr>
                              <w:lang w:val="de-DE"/>
                            </w:rPr>
                          </w:pPr>
                          <w:r w:rsidRPr="001C5A5C">
                            <w:rPr>
                              <w:rFonts w:ascii="Trebuchet MS" w:hAnsi="Trebuchet MS"/>
                              <w:lang w:val="de-DE"/>
                            </w:rPr>
                            <w:t>Deutschl</w:t>
                          </w:r>
                          <w:r w:rsidR="005F59B8" w:rsidRPr="001C5A5C">
                            <w:rPr>
                              <w:rFonts w:ascii="Trebuchet MS" w:hAnsi="Trebuchet MS"/>
                              <w:lang w:val="de-DE"/>
                            </w:rPr>
                            <w:t>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7059B" id="_x0000_s1030" type="#_x0000_t202" style="position:absolute;margin-left:57.05pt;margin-top:758.85pt;width:81pt;height: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" filled="f" stroked="f">
              <v:textbox style="mso-fit-shape-to-text:t">
                <w:txbxContent>
                  <w:p w14:paraId="6739B8F7" w14:textId="77777777" w:rsidR="005F59B8" w:rsidRPr="001C5A5C" w:rsidRDefault="003E1AC9" w:rsidP="001C5A5C">
                    <w:pPr>
                      <w:pStyle w:val="Fuzeilentext"/>
                      <w:spacing w:after="80"/>
                      <w:rPr>
                        <w:rFonts w:ascii="Trebuchet MS" w:hAnsi="Trebuchet MS"/>
                        <w:lang w:val="de-DE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Zur Dorfschule 2</w:t>
                    </w:r>
                  </w:p>
                  <w:p w14:paraId="2C79C575" w14:textId="77777777" w:rsidR="005F59B8" w:rsidRPr="001C5A5C" w:rsidRDefault="001C5A5C" w:rsidP="007B26E7">
                    <w:pPr>
                      <w:pStyle w:val="Fuzeilentext"/>
                      <w:rPr>
                        <w:rFonts w:ascii="Trebuchet MS" w:hAnsi="Trebuchet MS"/>
                        <w:lang w:val="de-DE"/>
                      </w:rPr>
                    </w:pPr>
                    <w:r w:rsidRPr="001C5A5C">
                      <w:rPr>
                        <w:rFonts w:ascii="Trebuchet MS" w:hAnsi="Trebuchet MS"/>
                        <w:lang w:val="de-DE"/>
                      </w:rPr>
                      <w:t>88288 Leutkirch</w:t>
                    </w:r>
                  </w:p>
                  <w:p w14:paraId="5698D84B" w14:textId="77777777" w:rsidR="005F59B8" w:rsidRPr="005E6BE0" w:rsidRDefault="001C5A5C" w:rsidP="007B26E7">
                    <w:pPr>
                      <w:pStyle w:val="Fuzeilentext"/>
                      <w:rPr>
                        <w:lang w:val="de-DE"/>
                      </w:rPr>
                    </w:pPr>
                    <w:r w:rsidRPr="001C5A5C">
                      <w:rPr>
                        <w:rFonts w:ascii="Trebuchet MS" w:hAnsi="Trebuchet MS"/>
                        <w:lang w:val="de-DE"/>
                      </w:rPr>
                      <w:t>Deutschl</w:t>
                    </w:r>
                    <w:r w:rsidR="005F59B8" w:rsidRPr="001C5A5C">
                      <w:rPr>
                        <w:rFonts w:ascii="Trebuchet MS" w:hAnsi="Trebuchet MS"/>
                        <w:lang w:val="de-DE"/>
                      </w:rPr>
                      <w:t>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3F39" w14:textId="77777777" w:rsidR="00BA5DB5" w:rsidRDefault="00BA5DB5">
      <w:r>
        <w:separator/>
      </w:r>
    </w:p>
  </w:footnote>
  <w:footnote w:type="continuationSeparator" w:id="0">
    <w:p w14:paraId="2EEB5D7B" w14:textId="77777777" w:rsidR="00BA5DB5" w:rsidRDefault="00BA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006" w14:textId="77777777" w:rsidR="005F59B8" w:rsidRPr="000B7DA8" w:rsidRDefault="0068344A" w:rsidP="000B7DA8">
    <w:pPr>
      <w:pStyle w:val="Kopfzeile"/>
    </w:pPr>
    <w:r>
      <w:rPr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B1F3E93" wp14:editId="78B090AC">
              <wp:simplePos x="0" y="0"/>
              <wp:positionH relativeFrom="page">
                <wp:posOffset>539087</wp:posOffset>
              </wp:positionH>
              <wp:positionV relativeFrom="page">
                <wp:posOffset>614149</wp:posOffset>
              </wp:positionV>
              <wp:extent cx="6387152" cy="1217930"/>
              <wp:effectExtent l="0" t="0" r="13970" b="127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7152" cy="1217930"/>
                        <a:chOff x="1437" y="955"/>
                        <a:chExt cx="9360" cy="1918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437" y="955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3"/>
                      <wps:cNvCnPr/>
                      <wps:spPr bwMode="auto">
                        <a:xfrm>
                          <a:off x="1437" y="955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D04514" id="Group 11" o:spid="_x0000_s1026" style="position:absolute;margin-left:42.45pt;margin-top:48.35pt;width:502.95pt;height:95.9pt;z-index:-251655680;mso-position-horizontal-relative:page;mso-position-vertical-relative:page" coordorigin="1437,955" coordsize="936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">
              <v:rect id="Rectangle 12" o:spid="_x0000_s1027" style="position:absolute;left:1437;top:955;width:9360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458AA&#10;AADbAAAADwAAAGRycy9kb3ducmV2LnhtbERPTYvCMBC9C/sfwizsTVM9LFKNRcSFBU+rHvQ2NGNT&#10;2kxqktX23xtB8DaP9znLoretuJEPtWMF00kGgrh0uuZKwfHwM56DCBFZY+uYFAwUoFh9jJaYa3fn&#10;P7rtYyVSCIccFZgYu1zKUBqyGCauI07cxXmLMUFfSe3xnsJtK2dZ9i0t1pwaDHa0MVQ2+3+rwGW7&#10;xg/n03R7rdb92eh6t20Hpb4++/UCRKQ+vsUv969O82fw/CU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L458AAAADbAAAADwAAAAAAAAAAAAAAAACYAgAAZHJzL2Rvd25y&#10;ZXYueG1sUEsFBgAAAAAEAAQA9QAAAIUDAAAAAA==&#10;" fillcolor="#dadfd7" stroked="f">
                <v:fill rotate="t" focus="100%" type="gradient"/>
              </v:rect>
              <v:line id="Line 13" o:spid="_x0000_s1028" style="position:absolute;visibility:visible;mso-wrap-style:square" from="1437,955" to="10797,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y1L8AAADbAAAADwAAAGRycy9kb3ducmV2LnhtbERPS2vCQBC+F/oflil4a3arICXNGopE&#10;8GoUwduQnTwwOxuzW43++m5B6G0+vudk+WR7caXRd441fCQKBHHlTMeNhsN+8/4Jwgdkg71j0nAn&#10;D/nq9SXD1Lgb7+hahkbEEPYpamhDGFIpfdWSRZ+4gThytRsthgjHRpoRbzHc9nKu1FJa7Dg2tDjQ&#10;uqXqXP5YDce5OvV7XzxKVctw2eG5LFBpPXubvr9ABJrCv/jp3po4fwF/v8Q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Uy1L8AAADbAAAADwAAAAAAAAAAAAAAAACh&#10;AgAAZHJzL2Rvd25yZXYueG1sUEsFBgAAAAAEAAQA+QAAAI0DAAAAAA==&#10;" strokecolor="#030" strokeweight="1.5pt"/>
              <w10:wrap anchorx="page" anchory="page"/>
            </v:group>
          </w:pict>
        </mc:Fallback>
      </mc:AlternateContent>
    </w:r>
    <w:r w:rsidR="00A44454">
      <w:fldChar w:fldCharType="begin"/>
    </w:r>
    <w:r w:rsidR="00A44454">
      <w:instrText xml:space="preserve"> CREATEDATE  \@ "dddd, d. MMMM yyyy"  \* MERGEFORMAT </w:instrText>
    </w:r>
    <w:r w:rsidR="00A44454">
      <w:fldChar w:fldCharType="separate"/>
    </w:r>
    <w:r w:rsidR="00184B6C">
      <w:t>Dienstag, 16. Januar 2018</w:t>
    </w:r>
    <w:r w:rsidR="00A44454">
      <w:fldChar w:fldCharType="end"/>
    </w:r>
    <w:r w:rsidR="005F59B8">
      <w:br/>
    </w:r>
    <w:r w:rsidR="001C5A5C">
      <w:t>Seite</w:t>
    </w:r>
    <w:r w:rsidR="005F59B8">
      <w:t xml:space="preserve"> </w:t>
    </w:r>
    <w:r w:rsidR="005F59B8" w:rsidRPr="000B7DA8">
      <w:rPr>
        <w:rStyle w:val="Seitenzahl"/>
      </w:rPr>
      <w:fldChar w:fldCharType="begin"/>
    </w:r>
    <w:r w:rsidR="005F59B8" w:rsidRPr="000B7DA8">
      <w:rPr>
        <w:rStyle w:val="Seitenzahl"/>
      </w:rPr>
      <w:instrText>PAGE</w:instrText>
    </w:r>
    <w:r w:rsidR="005F59B8" w:rsidRPr="000B7DA8">
      <w:rPr>
        <w:rStyle w:val="Seitenzahl"/>
      </w:rPr>
      <w:fldChar w:fldCharType="separate"/>
    </w:r>
    <w:r w:rsidR="00956F15">
      <w:rPr>
        <w:rStyle w:val="Seitenzahl"/>
      </w:rPr>
      <w:t>2</w:t>
    </w:r>
    <w:r w:rsidR="005F59B8" w:rsidRPr="000B7DA8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823F" w14:textId="77777777" w:rsidR="005F59B8" w:rsidRDefault="0070457E">
    <w:pPr>
      <w:pStyle w:val="Kopfzeile"/>
    </w:pPr>
    <w:r>
      <w:rPr>
        <w:lang w:eastAsia="de-DE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28AB1FAE" wp14:editId="47EB202A">
              <wp:simplePos x="0" y="0"/>
              <wp:positionH relativeFrom="margin">
                <wp:align>left</wp:align>
              </wp:positionH>
              <wp:positionV relativeFrom="paragraph">
                <wp:posOffset>-338565</wp:posOffset>
              </wp:positionV>
              <wp:extent cx="6168390" cy="1333500"/>
              <wp:effectExtent l="0" t="19050" r="22860" b="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8390" cy="1333500"/>
                        <a:chOff x="0" y="0"/>
                        <a:chExt cx="6168788" cy="1357952"/>
                      </a:xfrm>
                    </wpg:grpSpPr>
                    <pic:pic xmlns:pic="http://schemas.openxmlformats.org/drawingml/2006/picture">
                      <pic:nvPicPr>
                        <pic:cNvPr id="20" name="Bild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8788" cy="135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Gerade Verbindung 24"/>
                      <wps:cNvCnPr/>
                      <wps:spPr>
                        <a:xfrm>
                          <a:off x="0" y="0"/>
                          <a:ext cx="61687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7604D0A" id="Gruppieren 8" o:spid="_x0000_s1026" style="position:absolute;margin-left:0;margin-top:-26.65pt;width:485.7pt;height:105pt;z-index:251653631;mso-position-horizontal:left;mso-position-horizontal-relative:margin;mso-height-relative:margin" coordsize="61687,13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27" type="#_x0000_t75" style="position:absolute;width:61687;height:13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Wm6/AAAA2wAAAA8AAABkcnMvZG93bnJldi54bWxET8uKwjAU3Q/4D+EKsxtTHRCtpiKCoIsR&#10;XwjuLs3tA5ub2sTa+XuzEFweznu+6EwlWmpcaVnBcBCBIE6tLjlXcD6tfyYgnEfWWFkmBf/kYJH0&#10;vuYYa/vkA7VHn4sQwi5GBYX3dSylSwsy6Aa2Jg5cZhuDPsAml7rBZwg3lRxF0VgaLDk0FFjTqqD0&#10;dnwYBVl7cm39e4moPO/+tJ9u7X1/Veq73y1nIDx1/iN+uzdawSisD1/CD5DJ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QVpuvwAAANsAAAAPAAAAAAAAAAAAAAAAAJ8CAABk&#10;cnMvZG93bnJldi54bWxQSwUGAAAAAAQABAD3AAAAiwMAAAAA&#10;">
                <v:imagedata r:id="rId2" o:title="" recolortarget="#837a4a [1454]"/>
                <v:path arrowok="t"/>
              </v:shape>
              <v:line id="Gerade Verbindung 24" o:spid="_x0000_s1028" style="position:absolute;visibility:visible;mso-wrap-style:square" from="0,0" to="616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ztcIAAADbAAAADwAAAGRycy9kb3ducmV2LnhtbESPQYvCMBSE74L/ITxhL6KpIrJWo+iC&#10;IN5Whb0+m2fb3ealJlGrv34jCB6HmfmGmS0aU4krOV9aVjDoJyCIM6tLzhUc9uveJwgfkDVWlknB&#10;nTws5u3WDFNtb/xN113IRYSwT1FBEUKdSumzggz6vq2Jo3eyzmCI0uVSO7xFuKnkMEnG0mDJcaHA&#10;mr4Kyv52F6NgMlkhud/1aH85e9PddhmPjx+lPjrNcgoiUBPe4Vd7oxUMR/D8En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cztcIAAADbAAAADwAAAAAAAAAAAAAA&#10;AAChAgAAZHJzL2Rvd25yZXYueG1sUEsFBgAAAAAEAAQA+QAAAJADAAAAAA==&#10;" strokecolor="#365f91 [2404]" strokeweight="2.25pt"/>
              <w10:wrap anchorx="margin"/>
            </v:group>
          </w:pict>
        </mc:Fallback>
      </mc:AlternateContent>
    </w:r>
    <w:r w:rsidR="00C4200A">
      <w:rPr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3DCFD0" wp14:editId="385A2F43">
              <wp:simplePos x="0" y="0"/>
              <wp:positionH relativeFrom="page">
                <wp:posOffset>982345</wp:posOffset>
              </wp:positionH>
              <wp:positionV relativeFrom="page">
                <wp:posOffset>702310</wp:posOffset>
              </wp:positionV>
              <wp:extent cx="5915025" cy="909955"/>
              <wp:effectExtent l="0" t="0" r="0" b="4445"/>
              <wp:wrapSquare wrapText="bothSides"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B77E1" w14:textId="77777777" w:rsidR="005F59B8" w:rsidRPr="00C4200A" w:rsidRDefault="00F902C1" w:rsidP="00DA4008">
                          <w:pPr>
                            <w:pStyle w:val="berschrift1"/>
                            <w:spacing w:before="120"/>
                            <w:jc w:val="right"/>
                            <w:rPr>
                              <w:rFonts w:asciiTheme="minorHAnsi" w:hAnsiTheme="minorHAnsi"/>
                              <w:color w:val="365F91" w:themeColor="accent1" w:themeShade="BF"/>
                              <w:sz w:val="52"/>
                              <w:szCs w:val="52"/>
                              <w:lang w:val="de-DE"/>
                            </w:rPr>
                          </w:pPr>
                          <w:r w:rsidRPr="00C4200A">
                            <w:rPr>
                              <w:rFonts w:asciiTheme="minorHAnsi" w:hAnsiTheme="minorHAnsi"/>
                              <w:color w:val="365F91" w:themeColor="accent1" w:themeShade="BF"/>
                              <w:sz w:val="52"/>
                              <w:szCs w:val="52"/>
                              <w:lang w:val="de-DE"/>
                            </w:rPr>
                            <w:t xml:space="preserve">TSG 1847 Leutkirch </w:t>
                          </w:r>
                          <w:r w:rsidR="00AB6B22" w:rsidRPr="00C4200A">
                            <w:rPr>
                              <w:rFonts w:asciiTheme="minorHAnsi" w:hAnsiTheme="minorHAnsi"/>
                              <w:color w:val="365F91" w:themeColor="accent1" w:themeShade="BF"/>
                              <w:sz w:val="52"/>
                              <w:szCs w:val="52"/>
                              <w:lang w:val="de-DE"/>
                            </w:rPr>
                            <w:t>e</w:t>
                          </w:r>
                          <w:r w:rsidRPr="00C4200A">
                            <w:rPr>
                              <w:rFonts w:asciiTheme="minorHAnsi" w:hAnsiTheme="minorHAnsi"/>
                              <w:color w:val="365F91" w:themeColor="accent1" w:themeShade="BF"/>
                              <w:sz w:val="52"/>
                              <w:szCs w:val="52"/>
                              <w:lang w:val="de-DE"/>
                            </w:rPr>
                            <w:t>.V.</w:t>
                          </w:r>
                        </w:p>
                        <w:p w14:paraId="6582B2A6" w14:textId="77777777" w:rsidR="00F902C1" w:rsidRPr="00C4200A" w:rsidRDefault="003A402A" w:rsidP="00DA4008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52"/>
                              <w:szCs w:val="52"/>
                            </w:rPr>
                          </w:pPr>
                          <w:r w:rsidRPr="00C4200A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52"/>
                              <w:szCs w:val="52"/>
                            </w:rPr>
                            <w:t>LEICHTATHLETIK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DCF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.35pt;margin-top:55.3pt;width:465.75pt;height:71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" filled="f" stroked="f">
              <v:textbox>
                <w:txbxContent>
                  <w:p w14:paraId="348B77E1" w14:textId="77777777" w:rsidR="005F59B8" w:rsidRPr="00C4200A" w:rsidRDefault="00F902C1" w:rsidP="00DA4008">
                    <w:pPr>
                      <w:pStyle w:val="berschrift1"/>
                      <w:spacing w:before="120"/>
                      <w:jc w:val="right"/>
                      <w:rPr>
                        <w:rFonts w:asciiTheme="minorHAnsi" w:hAnsiTheme="minorHAnsi"/>
                        <w:color w:val="365F91" w:themeColor="accent1" w:themeShade="BF"/>
                        <w:sz w:val="52"/>
                        <w:szCs w:val="52"/>
                        <w:lang w:val="de-DE"/>
                      </w:rPr>
                    </w:pPr>
                    <w:r w:rsidRPr="00C4200A">
                      <w:rPr>
                        <w:rFonts w:asciiTheme="minorHAnsi" w:hAnsiTheme="minorHAnsi"/>
                        <w:color w:val="365F91" w:themeColor="accent1" w:themeShade="BF"/>
                        <w:sz w:val="52"/>
                        <w:szCs w:val="52"/>
                        <w:lang w:val="de-DE"/>
                      </w:rPr>
                      <w:t xml:space="preserve">TSG 1847 Leutkirch </w:t>
                    </w:r>
                    <w:r w:rsidR="00AB6B22" w:rsidRPr="00C4200A">
                      <w:rPr>
                        <w:rFonts w:asciiTheme="minorHAnsi" w:hAnsiTheme="minorHAnsi"/>
                        <w:color w:val="365F91" w:themeColor="accent1" w:themeShade="BF"/>
                        <w:sz w:val="52"/>
                        <w:szCs w:val="52"/>
                        <w:lang w:val="de-DE"/>
                      </w:rPr>
                      <w:t>e</w:t>
                    </w:r>
                    <w:r w:rsidRPr="00C4200A">
                      <w:rPr>
                        <w:rFonts w:asciiTheme="minorHAnsi" w:hAnsiTheme="minorHAnsi"/>
                        <w:color w:val="365F91" w:themeColor="accent1" w:themeShade="BF"/>
                        <w:sz w:val="52"/>
                        <w:szCs w:val="52"/>
                        <w:lang w:val="de-DE"/>
                      </w:rPr>
                      <w:t>.V.</w:t>
                    </w:r>
                  </w:p>
                  <w:p w14:paraId="6582B2A6" w14:textId="77777777" w:rsidR="00F902C1" w:rsidRPr="00C4200A" w:rsidRDefault="003A402A" w:rsidP="00DA4008">
                    <w:pPr>
                      <w:jc w:val="right"/>
                      <w:rPr>
                        <w:rFonts w:asciiTheme="minorHAnsi" w:hAnsiTheme="minorHAnsi"/>
                        <w:b/>
                        <w:color w:val="365F91" w:themeColor="accent1" w:themeShade="BF"/>
                        <w:sz w:val="52"/>
                        <w:szCs w:val="52"/>
                      </w:rPr>
                    </w:pPr>
                    <w:r w:rsidRPr="00C4200A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52"/>
                        <w:szCs w:val="52"/>
                      </w:rPr>
                      <w:t>LEICHTATHLETIK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04D9A"/>
    <w:multiLevelType w:val="hybridMultilevel"/>
    <w:tmpl w:val="30246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185"/>
    <w:multiLevelType w:val="hybridMultilevel"/>
    <w:tmpl w:val="2E60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2379">
    <w:abstractNumId w:val="9"/>
  </w:num>
  <w:num w:numId="2" w16cid:durableId="754280835">
    <w:abstractNumId w:val="7"/>
  </w:num>
  <w:num w:numId="3" w16cid:durableId="2040006688">
    <w:abstractNumId w:val="6"/>
  </w:num>
  <w:num w:numId="4" w16cid:durableId="1287852368">
    <w:abstractNumId w:val="5"/>
  </w:num>
  <w:num w:numId="5" w16cid:durableId="1452437055">
    <w:abstractNumId w:val="4"/>
  </w:num>
  <w:num w:numId="6" w16cid:durableId="879248201">
    <w:abstractNumId w:val="8"/>
  </w:num>
  <w:num w:numId="7" w16cid:durableId="143861835">
    <w:abstractNumId w:val="3"/>
  </w:num>
  <w:num w:numId="8" w16cid:durableId="547647112">
    <w:abstractNumId w:val="2"/>
  </w:num>
  <w:num w:numId="9" w16cid:durableId="140467200">
    <w:abstractNumId w:val="1"/>
  </w:num>
  <w:num w:numId="10" w16cid:durableId="121000571">
    <w:abstractNumId w:val="0"/>
  </w:num>
  <w:num w:numId="11" w16cid:durableId="1756904110">
    <w:abstractNumId w:val="11"/>
  </w:num>
  <w:num w:numId="12" w16cid:durableId="101269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4A"/>
    <w:rsid w:val="00032035"/>
    <w:rsid w:val="00045932"/>
    <w:rsid w:val="0006564C"/>
    <w:rsid w:val="0007156B"/>
    <w:rsid w:val="000B7DA8"/>
    <w:rsid w:val="000E5BA6"/>
    <w:rsid w:val="000F2F1D"/>
    <w:rsid w:val="000F64EA"/>
    <w:rsid w:val="00126F7A"/>
    <w:rsid w:val="0013733D"/>
    <w:rsid w:val="00165240"/>
    <w:rsid w:val="00184B6C"/>
    <w:rsid w:val="0019359F"/>
    <w:rsid w:val="001A0E8B"/>
    <w:rsid w:val="001A472F"/>
    <w:rsid w:val="001B0EB0"/>
    <w:rsid w:val="001C39C4"/>
    <w:rsid w:val="001C3B37"/>
    <w:rsid w:val="001C5A5C"/>
    <w:rsid w:val="001D185A"/>
    <w:rsid w:val="001E088F"/>
    <w:rsid w:val="00204EBD"/>
    <w:rsid w:val="0021430B"/>
    <w:rsid w:val="00215478"/>
    <w:rsid w:val="00255735"/>
    <w:rsid w:val="00261B6D"/>
    <w:rsid w:val="00267CC0"/>
    <w:rsid w:val="00272AE7"/>
    <w:rsid w:val="002D2065"/>
    <w:rsid w:val="002F341B"/>
    <w:rsid w:val="00302965"/>
    <w:rsid w:val="003173BF"/>
    <w:rsid w:val="00324C3E"/>
    <w:rsid w:val="00333A3F"/>
    <w:rsid w:val="003638A8"/>
    <w:rsid w:val="0037039F"/>
    <w:rsid w:val="003A402A"/>
    <w:rsid w:val="003A65CF"/>
    <w:rsid w:val="003E1AC9"/>
    <w:rsid w:val="003E667C"/>
    <w:rsid w:val="004029BF"/>
    <w:rsid w:val="00422D2C"/>
    <w:rsid w:val="004326B3"/>
    <w:rsid w:val="0043572E"/>
    <w:rsid w:val="00452DEA"/>
    <w:rsid w:val="004531D1"/>
    <w:rsid w:val="004A67D3"/>
    <w:rsid w:val="004B5B67"/>
    <w:rsid w:val="004C3395"/>
    <w:rsid w:val="004E3D45"/>
    <w:rsid w:val="004E65A6"/>
    <w:rsid w:val="00501CB9"/>
    <w:rsid w:val="00517A98"/>
    <w:rsid w:val="00530AAD"/>
    <w:rsid w:val="00575B10"/>
    <w:rsid w:val="005A6A1F"/>
    <w:rsid w:val="005B2344"/>
    <w:rsid w:val="005E6BE0"/>
    <w:rsid w:val="005F492F"/>
    <w:rsid w:val="005F4F00"/>
    <w:rsid w:val="005F59B8"/>
    <w:rsid w:val="00611ED0"/>
    <w:rsid w:val="0061751D"/>
    <w:rsid w:val="006308D8"/>
    <w:rsid w:val="00643A94"/>
    <w:rsid w:val="00644CB4"/>
    <w:rsid w:val="00650B2F"/>
    <w:rsid w:val="00651478"/>
    <w:rsid w:val="00672D0B"/>
    <w:rsid w:val="0068344A"/>
    <w:rsid w:val="00693712"/>
    <w:rsid w:val="006B0ED9"/>
    <w:rsid w:val="006C13AB"/>
    <w:rsid w:val="006C56C4"/>
    <w:rsid w:val="006C69C0"/>
    <w:rsid w:val="006F02C2"/>
    <w:rsid w:val="0070457E"/>
    <w:rsid w:val="007334AD"/>
    <w:rsid w:val="007347D7"/>
    <w:rsid w:val="00744147"/>
    <w:rsid w:val="00765122"/>
    <w:rsid w:val="00767097"/>
    <w:rsid w:val="0077585D"/>
    <w:rsid w:val="00781508"/>
    <w:rsid w:val="007834BF"/>
    <w:rsid w:val="007A6C33"/>
    <w:rsid w:val="007B02AD"/>
    <w:rsid w:val="007B26E7"/>
    <w:rsid w:val="007C2960"/>
    <w:rsid w:val="007D03C5"/>
    <w:rsid w:val="007E57F4"/>
    <w:rsid w:val="007F303E"/>
    <w:rsid w:val="00840160"/>
    <w:rsid w:val="00840F2A"/>
    <w:rsid w:val="00850570"/>
    <w:rsid w:val="00852CDA"/>
    <w:rsid w:val="00870C2A"/>
    <w:rsid w:val="00876FF3"/>
    <w:rsid w:val="008A1142"/>
    <w:rsid w:val="008A2D10"/>
    <w:rsid w:val="008B0004"/>
    <w:rsid w:val="008C0A78"/>
    <w:rsid w:val="008C0FCC"/>
    <w:rsid w:val="008D3C09"/>
    <w:rsid w:val="00903F2E"/>
    <w:rsid w:val="00911F1D"/>
    <w:rsid w:val="009321DF"/>
    <w:rsid w:val="00956F15"/>
    <w:rsid w:val="00956F81"/>
    <w:rsid w:val="00981E11"/>
    <w:rsid w:val="00983561"/>
    <w:rsid w:val="009959AE"/>
    <w:rsid w:val="0099611C"/>
    <w:rsid w:val="009970CB"/>
    <w:rsid w:val="009A462A"/>
    <w:rsid w:val="009E1724"/>
    <w:rsid w:val="009F2F6E"/>
    <w:rsid w:val="009F34DD"/>
    <w:rsid w:val="00A34E6D"/>
    <w:rsid w:val="00A358D1"/>
    <w:rsid w:val="00A421EB"/>
    <w:rsid w:val="00A44454"/>
    <w:rsid w:val="00A46190"/>
    <w:rsid w:val="00A666E4"/>
    <w:rsid w:val="00AA5D50"/>
    <w:rsid w:val="00AB6B22"/>
    <w:rsid w:val="00AE27A5"/>
    <w:rsid w:val="00AE56DF"/>
    <w:rsid w:val="00B170A4"/>
    <w:rsid w:val="00B26817"/>
    <w:rsid w:val="00B76823"/>
    <w:rsid w:val="00B963F2"/>
    <w:rsid w:val="00BA5DB5"/>
    <w:rsid w:val="00BD0BBB"/>
    <w:rsid w:val="00BF5C0A"/>
    <w:rsid w:val="00C12D8F"/>
    <w:rsid w:val="00C17E4A"/>
    <w:rsid w:val="00C248AE"/>
    <w:rsid w:val="00C3098D"/>
    <w:rsid w:val="00C4200A"/>
    <w:rsid w:val="00C833FF"/>
    <w:rsid w:val="00C85289"/>
    <w:rsid w:val="00CA7A94"/>
    <w:rsid w:val="00CC2ADC"/>
    <w:rsid w:val="00CC2E49"/>
    <w:rsid w:val="00CC7DCE"/>
    <w:rsid w:val="00CE2C65"/>
    <w:rsid w:val="00CF13D7"/>
    <w:rsid w:val="00D07E9D"/>
    <w:rsid w:val="00D12684"/>
    <w:rsid w:val="00D27A70"/>
    <w:rsid w:val="00D6122E"/>
    <w:rsid w:val="00D762A1"/>
    <w:rsid w:val="00D938CB"/>
    <w:rsid w:val="00DA4008"/>
    <w:rsid w:val="00DA6FA3"/>
    <w:rsid w:val="00DC632D"/>
    <w:rsid w:val="00DD4C57"/>
    <w:rsid w:val="00DD5219"/>
    <w:rsid w:val="00DD62E7"/>
    <w:rsid w:val="00DE1D42"/>
    <w:rsid w:val="00DE299B"/>
    <w:rsid w:val="00E8307B"/>
    <w:rsid w:val="00E936BE"/>
    <w:rsid w:val="00EA5EAF"/>
    <w:rsid w:val="00EB5EBB"/>
    <w:rsid w:val="00F07C74"/>
    <w:rsid w:val="00F26CF3"/>
    <w:rsid w:val="00F35AFD"/>
    <w:rsid w:val="00F902C1"/>
    <w:rsid w:val="00F97698"/>
    <w:rsid w:val="00FA54F5"/>
    <w:rsid w:val="00FC1309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BAD55"/>
  <w15:docId w15:val="{D189A5F2-F59C-4B46-8AE1-2B1E2EEE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56DF"/>
    <w:rPr>
      <w:rFonts w:ascii="Palatino Linotype" w:hAnsi="Palatino Linotype"/>
      <w:sz w:val="22"/>
      <w:szCs w:val="24"/>
      <w:lang w:eastAsia="en-US"/>
    </w:rPr>
  </w:style>
  <w:style w:type="paragraph" w:styleId="berschrift1">
    <w:name w:val="heading 1"/>
    <w:next w:val="Standard"/>
    <w:qFormat/>
    <w:rsid w:val="00AE56DF"/>
    <w:pPr>
      <w:spacing w:before="200"/>
      <w:jc w:val="center"/>
      <w:outlineLvl w:val="0"/>
    </w:pPr>
    <w:rPr>
      <w:rFonts w:ascii="Tahoma" w:hAnsi="Tahoma"/>
      <w:b/>
      <w:caps/>
      <w:color w:val="333333"/>
      <w:sz w:val="44"/>
      <w:szCs w:val="32"/>
      <w:lang w:val="en-US" w:eastAsia="en-US"/>
    </w:rPr>
  </w:style>
  <w:style w:type="paragraph" w:styleId="berschrift2">
    <w:name w:val="heading 2"/>
    <w:basedOn w:val="berschrift1"/>
    <w:next w:val="Standard"/>
    <w:qFormat/>
    <w:rsid w:val="00AE56DF"/>
    <w:pPr>
      <w:spacing w:before="0" w:after="200"/>
      <w:outlineLvl w:val="1"/>
    </w:pPr>
    <w:rPr>
      <w:b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E56DF"/>
    <w:pPr>
      <w:tabs>
        <w:tab w:val="left" w:pos="900"/>
      </w:tabs>
      <w:outlineLvl w:val="2"/>
    </w:pPr>
    <w:rPr>
      <w:rFonts w:ascii="Tahoma" w:hAnsi="Tahoma"/>
      <w:bCs/>
      <w:caps/>
      <w:color w:val="333333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dresse">
    <w:name w:val="Absenderadresse"/>
    <w:basedOn w:val="Standard"/>
    <w:rsid w:val="00AE56DF"/>
  </w:style>
  <w:style w:type="paragraph" w:styleId="Datum">
    <w:name w:val="Date"/>
    <w:basedOn w:val="Standard"/>
    <w:next w:val="Standard"/>
    <w:rsid w:val="00AE56DF"/>
    <w:pPr>
      <w:spacing w:before="240" w:after="480"/>
    </w:pPr>
    <w:rPr>
      <w:noProof/>
    </w:rPr>
  </w:style>
  <w:style w:type="paragraph" w:customStyle="1" w:styleId="Empfngeradresse">
    <w:name w:val="Empfängeradresse"/>
    <w:basedOn w:val="Standard"/>
    <w:rsid w:val="00AE56DF"/>
  </w:style>
  <w:style w:type="paragraph" w:styleId="Anrede">
    <w:name w:val="Salutation"/>
    <w:basedOn w:val="Standard"/>
    <w:next w:val="Standard"/>
    <w:rsid w:val="00AE56DF"/>
    <w:pPr>
      <w:spacing w:before="480" w:after="240"/>
    </w:pPr>
  </w:style>
  <w:style w:type="paragraph" w:styleId="Gruformel">
    <w:name w:val="Closing"/>
    <w:basedOn w:val="Standard"/>
    <w:rsid w:val="00AE56DF"/>
    <w:pPr>
      <w:spacing w:after="960"/>
    </w:pPr>
  </w:style>
  <w:style w:type="paragraph" w:styleId="Unterschrift">
    <w:name w:val="Signature"/>
    <w:basedOn w:val="Standard"/>
    <w:rsid w:val="00AE56DF"/>
  </w:style>
  <w:style w:type="paragraph" w:customStyle="1" w:styleId="CcAnlage">
    <w:name w:val="Cc:/Anlage"/>
    <w:basedOn w:val="Standard"/>
    <w:rsid w:val="00AE56DF"/>
    <w:pPr>
      <w:tabs>
        <w:tab w:val="left" w:pos="1440"/>
      </w:tabs>
      <w:spacing w:before="240" w:after="240"/>
      <w:ind w:left="1440" w:hanging="1440"/>
    </w:pPr>
  </w:style>
  <w:style w:type="paragraph" w:styleId="Textkrper">
    <w:name w:val="Body Text"/>
    <w:basedOn w:val="Standard"/>
    <w:rsid w:val="00AE56DF"/>
    <w:pPr>
      <w:spacing w:after="240"/>
    </w:pPr>
  </w:style>
  <w:style w:type="paragraph" w:styleId="Sprechblasentext">
    <w:name w:val="Balloon Text"/>
    <w:basedOn w:val="Standard"/>
    <w:semiHidden/>
    <w:rsid w:val="00AE56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E56DF"/>
    <w:pPr>
      <w:tabs>
        <w:tab w:val="center" w:pos="4320"/>
        <w:tab w:val="right" w:pos="8640"/>
      </w:tabs>
      <w:spacing w:before="60"/>
    </w:pPr>
    <w:rPr>
      <w:rFonts w:ascii="Tahoma" w:hAnsi="Tahoma"/>
      <w:b/>
      <w:caps/>
      <w:noProof/>
      <w:color w:val="333333"/>
      <w:sz w:val="18"/>
      <w:szCs w:val="18"/>
    </w:rPr>
  </w:style>
  <w:style w:type="paragraph" w:styleId="Fuzeile">
    <w:name w:val="footer"/>
    <w:link w:val="FuzeileZchn"/>
    <w:rsid w:val="00AE56DF"/>
    <w:pPr>
      <w:tabs>
        <w:tab w:val="left" w:pos="900"/>
        <w:tab w:val="right" w:pos="8640"/>
      </w:tabs>
    </w:pPr>
    <w:rPr>
      <w:rFonts w:ascii="Tahoma" w:hAnsi="Tahoma"/>
      <w:sz w:val="16"/>
      <w:szCs w:val="24"/>
      <w:lang w:val="en-US" w:eastAsia="en-US"/>
    </w:rPr>
  </w:style>
  <w:style w:type="character" w:styleId="Seitenzahl">
    <w:name w:val="page number"/>
    <w:basedOn w:val="Absatz-Standardschriftart"/>
    <w:rsid w:val="00AE56DF"/>
  </w:style>
  <w:style w:type="paragraph" w:customStyle="1" w:styleId="Fuzeilentext">
    <w:name w:val="Fußzeilentext"/>
    <w:rsid w:val="00AE56DF"/>
    <w:pPr>
      <w:pBdr>
        <w:left w:val="single" w:sz="4" w:space="4" w:color="auto"/>
      </w:pBdr>
    </w:pPr>
    <w:rPr>
      <w:rFonts w:ascii="Tahoma" w:hAnsi="Tahoma"/>
      <w:sz w:val="16"/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AE56DF"/>
    <w:rPr>
      <w:rFonts w:ascii="Tahoma" w:hAnsi="Tahoma"/>
      <w:bCs/>
      <w:caps/>
      <w:color w:val="333333"/>
      <w:sz w:val="14"/>
      <w:szCs w:val="24"/>
      <w:lang w:val="de-DE" w:eastAsia="en-US" w:bidi="ar-SA"/>
    </w:rPr>
  </w:style>
  <w:style w:type="character" w:styleId="Hyperlink">
    <w:name w:val="Hyperlink"/>
    <w:basedOn w:val="Absatz-Standardschriftart"/>
    <w:rsid w:val="00F902C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C2E49"/>
    <w:pPr>
      <w:ind w:left="720"/>
      <w:contextualSpacing/>
    </w:pPr>
    <w:rPr>
      <w:rFonts w:ascii="Times New Roman" w:hAnsi="Times New Roman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C2E49"/>
    <w:rPr>
      <w:rFonts w:ascii="Tahoma" w:hAnsi="Tahoma"/>
      <w:sz w:val="16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htathletik-meldung@tsg-leutkirch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G-LA-Vorstand@t-online.de" TargetMode="External"/><Relationship Id="rId2" Type="http://schemas.openxmlformats.org/officeDocument/2006/relationships/hyperlink" Target="http://www.tsg-leutkirch.de/leichtathletik/" TargetMode="External"/><Relationship Id="rId1" Type="http://schemas.openxmlformats.org/officeDocument/2006/relationships/hyperlink" Target="mailto:TSG-LA-Vorstand@t-online.de" TargetMode="External"/><Relationship Id="rId4" Type="http://schemas.openxmlformats.org/officeDocument/2006/relationships/hyperlink" Target="http://www.tsg-leutkirch.de/leichtathleti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D15C-913B-402C-9E4A-10CA57F4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illwerke vkw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Kalb Gerhard</dc:creator>
  <cp:lastModifiedBy>Jörg Dittrich</cp:lastModifiedBy>
  <cp:revision>2</cp:revision>
  <cp:lastPrinted>2018-03-21T06:23:00Z</cp:lastPrinted>
  <dcterms:created xsi:type="dcterms:W3CDTF">2024-05-13T20:02:00Z</dcterms:created>
  <dcterms:modified xsi:type="dcterms:W3CDTF">2024-05-13T20:02:00Z</dcterms:modified>
</cp:coreProperties>
</file>